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14:paraId="182880C5" w14:textId="001D6BDE" w:rsidR="00D63F90" w:rsidRPr="00D93A68" w:rsidRDefault="00A03C17" w:rsidP="00D63F90">
      <w:pPr>
        <w:jc w:val="center"/>
        <w:rPr>
          <w:rFonts w:ascii="Goudy Bookletter 1911" w:hAnsi="Goudy Bookletter 1911" w:cs="Times New Roman"/>
          <w:b/>
          <w:noProof/>
          <w:sz w:val="32"/>
          <w:szCs w:val="32"/>
          <w:u w:val="single"/>
        </w:rPr>
      </w:pPr>
      <w:r w:rsidRPr="00D93A68">
        <w:rPr>
          <w:rFonts w:ascii="Goudy Bookletter 1911" w:hAnsi="Goudy Bookletter 1911" w:cs="Times New Roman"/>
          <w:b/>
          <w:noProof/>
          <w:sz w:val="32"/>
          <w:szCs w:val="32"/>
          <w:u w:val="single"/>
        </w:rPr>
        <w:t>Copy</w:t>
      </w:r>
      <w:r w:rsidR="00A20227" w:rsidRPr="00D93A68">
        <w:rPr>
          <w:rFonts w:ascii="Goudy Bookletter 1911" w:hAnsi="Goudy Bookletter 1911" w:cs="Times New Roman"/>
          <w:b/>
          <w:noProof/>
          <w:sz w:val="32"/>
          <w:szCs w:val="32"/>
          <w:u w:val="single"/>
        </w:rPr>
        <w:t>r</w:t>
      </w:r>
      <w:r w:rsidRPr="00D93A68">
        <w:rPr>
          <w:rFonts w:ascii="Goudy Bookletter 1911" w:hAnsi="Goudy Bookletter 1911" w:cs="Times New Roman"/>
          <w:b/>
          <w:noProof/>
          <w:sz w:val="32"/>
          <w:szCs w:val="32"/>
          <w:u w:val="single"/>
        </w:rPr>
        <w:t>ight Infring</w:t>
      </w:r>
      <w:r w:rsidR="00A20227" w:rsidRPr="00D93A68">
        <w:rPr>
          <w:rFonts w:ascii="Goudy Bookletter 1911" w:hAnsi="Goudy Bookletter 1911" w:cs="Times New Roman"/>
          <w:b/>
          <w:noProof/>
          <w:sz w:val="32"/>
          <w:szCs w:val="32"/>
          <w:u w:val="single"/>
        </w:rPr>
        <w:t>e</w:t>
      </w:r>
      <w:r w:rsidRPr="00D93A68">
        <w:rPr>
          <w:rFonts w:ascii="Goudy Bookletter 1911" w:hAnsi="Goudy Bookletter 1911" w:cs="Times New Roman"/>
          <w:b/>
          <w:noProof/>
          <w:sz w:val="32"/>
          <w:szCs w:val="32"/>
          <w:u w:val="single"/>
        </w:rPr>
        <w:t>ment</w:t>
      </w:r>
      <w:r w:rsidR="00A20227" w:rsidRPr="00D93A68">
        <w:rPr>
          <w:rFonts w:ascii="Goudy Bookletter 1911" w:hAnsi="Goudy Bookletter 1911" w:cs="Times New Roman"/>
          <w:b/>
          <w:noProof/>
          <w:sz w:val="32"/>
          <w:szCs w:val="32"/>
          <w:u w:val="single"/>
        </w:rPr>
        <w:t xml:space="preserve"> Form</w:t>
      </w:r>
    </w:p>
    <w:p w14:paraId="6EF6ADDB" w14:textId="34D8C369" w:rsidR="00A03C17" w:rsidRPr="00D93A68" w:rsidRDefault="00A03C17" w:rsidP="00A03C17">
      <w:pPr>
        <w:rPr>
          <w:rFonts w:ascii="Goudy Bookletter 1911" w:hAnsi="Goudy Bookletter 1911" w:cs="Times New Roman"/>
          <w:noProof/>
          <w:sz w:val="24"/>
          <w:szCs w:val="24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</w:rPr>
        <w:t xml:space="preserve">The Editor in Chief </w:t>
      </w:r>
    </w:p>
    <w:p w14:paraId="0B5CC943" w14:textId="53A0F97D" w:rsidR="00D63F90" w:rsidRPr="00D93A68" w:rsidRDefault="00A03C17" w:rsidP="00D63F90">
      <w:pPr>
        <w:rPr>
          <w:rFonts w:ascii="Goudy Bookletter 1911" w:hAnsi="Goudy Bookletter 1911" w:cs="Times New Roman"/>
          <w:noProof/>
          <w:sz w:val="24"/>
          <w:szCs w:val="24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</w:rPr>
        <w:t xml:space="preserve">        </w:t>
      </w:r>
      <w:bookmarkStart w:id="0" w:name="_GoBack"/>
      <w:r w:rsidR="00BF47D4">
        <w:rPr>
          <w:rFonts w:ascii="Goudy Bookletter 1911" w:hAnsi="Goudy Bookletter 1911" w:cs="Times New Roman"/>
          <w:noProof/>
          <w:sz w:val="24"/>
          <w:szCs w:val="24"/>
        </w:rPr>
        <w:t>Golden</w:t>
      </w:r>
      <w:r w:rsidR="00014E25">
        <w:rPr>
          <w:rFonts w:ascii="Goudy Bookletter 1911" w:hAnsi="Goudy Bookletter 1911" w:cs="Times New Roman"/>
          <w:noProof/>
          <w:sz w:val="24"/>
          <w:szCs w:val="24"/>
        </w:rPr>
        <w:t xml:space="preserve"> Sun</w:t>
      </w:r>
      <w:bookmarkEnd w:id="0"/>
      <w:r w:rsidR="00014E25">
        <w:rPr>
          <w:rFonts w:ascii="Goudy Bookletter 1911" w:hAnsi="Goudy Bookletter 1911" w:cs="Times New Roman"/>
          <w:noProof/>
          <w:sz w:val="24"/>
          <w:szCs w:val="24"/>
        </w:rPr>
        <w:t xml:space="preserve">- Rise </w:t>
      </w:r>
      <w:r w:rsidR="00B44AA9" w:rsidRPr="00D93A68">
        <w:rPr>
          <w:rFonts w:ascii="Goudy Bookletter 1911" w:hAnsi="Goudy Bookletter 1911" w:cs="Times New Roman"/>
          <w:noProof/>
          <w:sz w:val="24"/>
          <w:szCs w:val="24"/>
        </w:rPr>
        <w:t xml:space="preserve">- </w:t>
      </w:r>
      <w:r w:rsidRPr="00D93A68">
        <w:rPr>
          <w:rFonts w:ascii="Goudy Bookletter 1911" w:hAnsi="Goudy Bookletter 1911" w:cs="Times New Roman"/>
          <w:noProof/>
          <w:sz w:val="24"/>
          <w:szCs w:val="24"/>
        </w:rPr>
        <w:t xml:space="preserve"> </w:t>
      </w:r>
      <w:r w:rsidR="00A20227" w:rsidRPr="00D93A68">
        <w:rPr>
          <w:rFonts w:ascii="Goudy Bookletter 1911" w:hAnsi="Goudy Bookletter 1911" w:cs="Times New Roman"/>
          <w:noProof/>
          <w:sz w:val="24"/>
          <w:szCs w:val="24"/>
        </w:rPr>
        <w:t>International Journal of Multidisciplinary on Science and Management</w:t>
      </w:r>
      <w:r w:rsidR="00A77DE4" w:rsidRPr="00D93A68">
        <w:rPr>
          <w:rFonts w:ascii="Goudy Bookletter 1911" w:hAnsi="Goudy Bookletter 1911" w:cs="Times New Roman"/>
          <w:noProof/>
          <w:sz w:val="24"/>
          <w:szCs w:val="24"/>
        </w:rPr>
        <w:t xml:space="preserve"> </w:t>
      </w:r>
    </w:p>
    <w:p w14:paraId="375AF806" w14:textId="337E408C" w:rsidR="00D63F90" w:rsidRPr="00D93A68" w:rsidRDefault="00D63F90" w:rsidP="00D63F90">
      <w:pPr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b/>
          <w:bCs/>
          <w:noProof/>
          <w:sz w:val="24"/>
          <w:szCs w:val="24"/>
          <w:lang w:val="en-IN"/>
        </w:rPr>
        <w:t>Title</w:t>
      </w:r>
      <w:r w:rsidR="00F01065">
        <w:rPr>
          <w:rFonts w:ascii="Goudy Bookletter 1911" w:hAnsi="Goudy Bookletter 1911" w:cs="Times New Roman"/>
          <w:b/>
          <w:bCs/>
          <w:noProof/>
          <w:sz w:val="24"/>
          <w:szCs w:val="24"/>
          <w:lang w:val="en-IN"/>
        </w:rPr>
        <w:t xml:space="preserve"> of the Manuscript: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229D1" w14:textId="1BDF3631" w:rsidR="00922AF2" w:rsidRPr="00D93A68" w:rsidRDefault="00D63F90" w:rsidP="00D63F90">
      <w:pPr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b/>
          <w:bCs/>
          <w:noProof/>
          <w:sz w:val="24"/>
          <w:szCs w:val="24"/>
          <w:lang w:val="en-IN"/>
        </w:rPr>
        <w:t>Type of Manuscript: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__________________________________________________________________</w:t>
      </w:r>
    </w:p>
    <w:p w14:paraId="1D11B788" w14:textId="7348DE11" w:rsidR="00D63F90" w:rsidRPr="00D93A68" w:rsidRDefault="00D63F90" w:rsidP="00D63F90">
      <w:pPr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b/>
          <w:bCs/>
          <w:noProof/>
          <w:sz w:val="24"/>
          <w:szCs w:val="24"/>
          <w:lang w:val="en-IN"/>
        </w:rPr>
        <w:t>Corresponding Author’s Name/Affliation/E-mail/Address: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AFB8F" w14:textId="4E8BE710" w:rsidR="00E519BA" w:rsidRPr="00D93A68" w:rsidRDefault="00922AF2" w:rsidP="00A03C17">
      <w:pPr>
        <w:rPr>
          <w:rFonts w:ascii="Goudy Bookletter 1911" w:hAnsi="Goudy Bookletter 1911" w:cs="Times New Roman"/>
          <w:noProof/>
          <w:sz w:val="24"/>
          <w:szCs w:val="24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I(The first author) </w:t>
      </w:r>
      <w:r w:rsidR="00E519BA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understand and accept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that this article’s copyright</w:t>
      </w:r>
      <w:r w:rsidR="00E519BA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has to be transferred to the editor in chief of </w:t>
      </w:r>
      <w:r w:rsidR="00BF47D4">
        <w:rPr>
          <w:rFonts w:ascii="Goudy Bookletter 1911" w:hAnsi="Goudy Bookletter 1911" w:cs="Times New Roman"/>
          <w:noProof/>
          <w:sz w:val="24"/>
          <w:szCs w:val="24"/>
        </w:rPr>
        <w:t>Golden</w:t>
      </w:r>
      <w:r w:rsidR="00014E25">
        <w:rPr>
          <w:rFonts w:ascii="Goudy Bookletter 1911" w:hAnsi="Goudy Bookletter 1911" w:cs="Times New Roman"/>
          <w:noProof/>
          <w:sz w:val="24"/>
          <w:szCs w:val="24"/>
        </w:rPr>
        <w:t xml:space="preserve"> Sun-Rise </w:t>
      </w:r>
      <w:r w:rsidR="001764C3" w:rsidRPr="00D93A68">
        <w:rPr>
          <w:rFonts w:ascii="Goudy Bookletter 1911" w:hAnsi="Goudy Bookletter 1911" w:cs="Times New Roman"/>
          <w:noProof/>
          <w:sz w:val="24"/>
          <w:szCs w:val="24"/>
        </w:rPr>
        <w:t>International Journal of Multidisciplinary on Science and Management.</w:t>
      </w:r>
      <w:r w:rsidR="00E519BA" w:rsidRPr="00D93A68">
        <w:rPr>
          <w:rFonts w:ascii="Goudy Bookletter 1911" w:hAnsi="Goudy Bookletter 1911" w:cs="Times New Roman"/>
          <w:noProof/>
          <w:sz w:val="24"/>
          <w:szCs w:val="24"/>
        </w:rPr>
        <w:t xml:space="preserve"> </w:t>
      </w:r>
    </w:p>
    <w:p w14:paraId="2D91857A" w14:textId="15F6A098" w:rsidR="00922AF2" w:rsidRPr="00D93A68" w:rsidRDefault="00E519BA" w:rsidP="00A03C17">
      <w:pPr>
        <w:rPr>
          <w:rFonts w:ascii="Goudy Bookletter 1911" w:hAnsi="Goudy Bookletter 1911" w:cs="Times New Roman"/>
          <w:noProof/>
          <w:sz w:val="24"/>
          <w:szCs w:val="24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</w:rPr>
        <w:t>The copyright includes the below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</w:rPr>
        <w:t>-</w:t>
      </w:r>
      <w:r w:rsidRPr="00D93A68">
        <w:rPr>
          <w:rFonts w:ascii="Goudy Bookletter 1911" w:hAnsi="Goudy Bookletter 1911" w:cs="Times New Roman"/>
          <w:noProof/>
          <w:sz w:val="24"/>
          <w:szCs w:val="24"/>
        </w:rPr>
        <w:t xml:space="preserve">highlighted areas: </w:t>
      </w:r>
    </w:p>
    <w:p w14:paraId="42BA5BC8" w14:textId="308FB0BF" w:rsidR="00E519BA" w:rsidRPr="00D93A68" w:rsidRDefault="00E519BA" w:rsidP="00C40805">
      <w:pPr>
        <w:pStyle w:val="ListParagraph"/>
        <w:numPr>
          <w:ilvl w:val="0"/>
          <w:numId w:val="10"/>
        </w:numPr>
        <w:jc w:val="bot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The </w:t>
      </w:r>
      <w:r w:rsidR="008A4DEA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authors whoms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o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ever participated in the preparation of this article they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,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reserve all proprietary rights such as patent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s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and the right to use the whole article or any part of the article in any such form to repeat or re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-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publication</w:t>
      </w:r>
      <w:r w:rsidR="00E71920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, 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with the editor in chief ‘s permission. </w:t>
      </w:r>
    </w:p>
    <w:p w14:paraId="025FE5EC" w14:textId="0F5D912A" w:rsidR="00E519BA" w:rsidRPr="00D93A68" w:rsidRDefault="00E519BA" w:rsidP="00C40805">
      <w:pPr>
        <w:pStyle w:val="ListParagraph"/>
        <w:numPr>
          <w:ilvl w:val="0"/>
          <w:numId w:val="10"/>
        </w:numPr>
        <w:jc w:val="bot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I (First author)</w:t>
      </w:r>
      <w:r w:rsidR="00E71920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declare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that this article has not been published in any form with any other journals or conference proceedings. </w:t>
      </w:r>
      <w:r w:rsidR="00564000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I </w:t>
      </w:r>
      <w:r w:rsidR="00E71920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also declare</w:t>
      </w:r>
      <w:r w:rsidR="00564000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this article is a unique piece of my original research work with the co-author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’</w:t>
      </w:r>
      <w:r w:rsidR="00E71920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s</w:t>
      </w:r>
      <w:r w:rsidR="00564000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support.</w:t>
      </w:r>
    </w:p>
    <w:p w14:paraId="34042F2E" w14:textId="1C3A5597" w:rsidR="00564000" w:rsidRPr="00D93A68" w:rsidRDefault="00564000" w:rsidP="00C40805">
      <w:pPr>
        <w:pStyle w:val="ListParagraph"/>
        <w:numPr>
          <w:ilvl w:val="0"/>
          <w:numId w:val="10"/>
        </w:numPr>
        <w:jc w:val="bot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The submitted article is the final version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,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and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this one is not published anywhere.</w:t>
      </w:r>
    </w:p>
    <w:p w14:paraId="1F92C424" w14:textId="04F24DB0" w:rsidR="00564000" w:rsidRPr="00D93A68" w:rsidRDefault="00564000" w:rsidP="00C40805">
      <w:pPr>
        <w:pStyle w:val="ListParagraph"/>
        <w:numPr>
          <w:ilvl w:val="0"/>
          <w:numId w:val="10"/>
        </w:numPr>
        <w:jc w:val="bot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Doing the review of this article in </w:t>
      </w:r>
      <w:r w:rsidR="00D63F90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IJMSM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,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it is not submitted or under review with any other journal.</w:t>
      </w:r>
    </w:p>
    <w:p w14:paraId="5C7B6E0C" w14:textId="0B9A6EEA" w:rsidR="00564000" w:rsidRPr="00D93A68" w:rsidRDefault="00564000" w:rsidP="00C40805">
      <w:pPr>
        <w:pStyle w:val="ListParagraph"/>
        <w:numPr>
          <w:ilvl w:val="0"/>
          <w:numId w:val="10"/>
        </w:numPr>
        <w:jc w:val="bot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The submitted final version of the paper has been completed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,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proofreaded and revised as </w:t>
      </w:r>
      <w:r w:rsidR="00E71920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per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the journal editorial team’s guidelines.</w:t>
      </w:r>
    </w:p>
    <w:p w14:paraId="06399B74" w14:textId="5242FB50" w:rsidR="00564000" w:rsidRPr="00D93A68" w:rsidRDefault="00564000" w:rsidP="00C40805">
      <w:pPr>
        <w:pStyle w:val="ListParagraph"/>
        <w:numPr>
          <w:ilvl w:val="0"/>
          <w:numId w:val="10"/>
        </w:numPr>
        <w:jc w:val="bot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If any plagi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a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rism has been found after the paper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’s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publication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,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I agree I am the hole responsible for the legal issues.</w:t>
      </w:r>
    </w:p>
    <w:p w14:paraId="6B0D637D" w14:textId="4F4A4779" w:rsidR="00564000" w:rsidRPr="00D93A68" w:rsidRDefault="00564000" w:rsidP="00C40805">
      <w:pPr>
        <w:pStyle w:val="ListParagraph"/>
        <w:numPr>
          <w:ilvl w:val="0"/>
          <w:numId w:val="10"/>
        </w:numPr>
        <w:jc w:val="bot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lastRenderedPageBreak/>
        <w:t>I am aware that this article will be removed at any time if it is found as a</w:t>
      </w:r>
      <w:r w:rsidR="006C41D8">
        <w:rPr>
          <w:rFonts w:ascii="Goudy Bookletter 1911" w:hAnsi="Goudy Bookletter 1911" w:cs="Times New Roman"/>
          <w:noProof/>
          <w:sz w:val="24"/>
          <w:szCs w:val="24"/>
          <w:lang w:val="en-IN"/>
        </w:rPr>
        <w:t>n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intellectual copy of any other published material or any other research work.</w:t>
      </w:r>
    </w:p>
    <w:p w14:paraId="7BAEB502" w14:textId="62FC81A0" w:rsidR="00564000" w:rsidRPr="00D93A68" w:rsidRDefault="00DD24DE" w:rsidP="00C40805">
      <w:pPr>
        <w:pStyle w:val="ListParagraph"/>
        <w:numPr>
          <w:ilvl w:val="0"/>
          <w:numId w:val="10"/>
        </w:numPr>
        <w:jc w:val="bot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I am aware that I have to submit the substitu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te data and sample materials to the editorial board when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required.</w:t>
      </w:r>
    </w:p>
    <w:p w14:paraId="7862FEA4" w14:textId="77777777" w:rsidR="00DD24DE" w:rsidRPr="00D93A68" w:rsidRDefault="00DD24DE" w:rsidP="00C40805">
      <w:pPr>
        <w:pStyle w:val="ListParagraph"/>
        <w:numPr>
          <w:ilvl w:val="0"/>
          <w:numId w:val="10"/>
        </w:numPr>
        <w:jc w:val="bot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I have read all the above terms and I completely accept with the terms as it is.</w:t>
      </w:r>
    </w:p>
    <w:p w14:paraId="08CFCF98" w14:textId="77777777" w:rsidR="001D305F" w:rsidRPr="00D93A68" w:rsidRDefault="001D305F" w:rsidP="001D305F">
      <w:pPr>
        <w:pStyle w:val="ListParagrap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</w:p>
    <w:p w14:paraId="275BB0FE" w14:textId="028EC849" w:rsidR="001D305F" w:rsidRPr="00D93A68" w:rsidRDefault="00A87B44" w:rsidP="001D305F">
      <w:pPr>
        <w:pStyle w:val="ListParagrap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*Note : The author will be considered as the corresponding author for any article</w:t>
      </w:r>
      <w:r w:rsidR="00D93A68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-</w:t>
      </w: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related issues and queries.</w:t>
      </w:r>
    </w:p>
    <w:p w14:paraId="03A1D1A6" w14:textId="77777777" w:rsidR="001D305F" w:rsidRPr="00D93A68" w:rsidRDefault="001D305F" w:rsidP="001D305F">
      <w:pPr>
        <w:pStyle w:val="ListParagrap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</w:p>
    <w:p w14:paraId="6E3919B0" w14:textId="72C0F701" w:rsidR="00D63F90" w:rsidRPr="00D93A68" w:rsidRDefault="001D305F" w:rsidP="00D63F90">
      <w:pPr>
        <w:pStyle w:val="ListParagrap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First Author Signature</w:t>
      </w:r>
      <w:r w:rsidR="00A87B44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  </w:t>
      </w:r>
      <w:r w:rsidR="00C40805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.....................................................................................................</w:t>
      </w:r>
    </w:p>
    <w:p w14:paraId="3BDD4440" w14:textId="77777777" w:rsidR="00D63F90" w:rsidRPr="00D93A68" w:rsidRDefault="00D63F90" w:rsidP="00D63F90">
      <w:pPr>
        <w:pStyle w:val="ListParagrap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</w:p>
    <w:p w14:paraId="07F4BF42" w14:textId="7E67C68D" w:rsidR="001D305F" w:rsidRPr="00D93A68" w:rsidRDefault="001D305F" w:rsidP="001D305F">
      <w:pPr>
        <w:pStyle w:val="ListParagrap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Authors Full Name</w:t>
      </w:r>
      <w:r w:rsidR="00C40805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        .....................................................................................................</w:t>
      </w:r>
    </w:p>
    <w:p w14:paraId="5359FAAD" w14:textId="77777777" w:rsidR="001D305F" w:rsidRPr="00D93A68" w:rsidRDefault="001D305F" w:rsidP="001D305F">
      <w:pPr>
        <w:pStyle w:val="ListParagraph"/>
        <w:rPr>
          <w:rFonts w:ascii="Goudy Bookletter 1911" w:hAnsi="Goudy Bookletter 1911" w:cs="Times New Roman"/>
          <w:noProof/>
          <w:sz w:val="24"/>
          <w:szCs w:val="24"/>
          <w:lang w:val="en-IN"/>
        </w:rPr>
      </w:pPr>
    </w:p>
    <w:p w14:paraId="3DF2A56D" w14:textId="77777777" w:rsidR="001D305F" w:rsidRPr="00D63F90" w:rsidRDefault="001D305F" w:rsidP="001D305F">
      <w:pPr>
        <w:pStyle w:val="ListParagraph"/>
        <w:rPr>
          <w:rFonts w:ascii="Goudy Bookletter 1911" w:hAnsi="Goudy Bookletter 1911" w:cs="Times New Roman"/>
          <w:noProof/>
          <w:sz w:val="20"/>
          <w:szCs w:val="20"/>
          <w:lang w:val="en-IN"/>
        </w:rPr>
      </w:pPr>
      <w:r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>Date &amp; Place</w:t>
      </w:r>
      <w:r w:rsidR="00C40805" w:rsidRPr="00D93A68">
        <w:rPr>
          <w:rFonts w:ascii="Goudy Bookletter 1911" w:hAnsi="Goudy Bookletter 1911" w:cs="Times New Roman"/>
          <w:noProof/>
          <w:sz w:val="24"/>
          <w:szCs w:val="24"/>
          <w:lang w:val="en-IN"/>
        </w:rPr>
        <w:t xml:space="preserve">                  ......................................................................................................</w:t>
      </w:r>
    </w:p>
    <w:sectPr w:rsidR="001D305F" w:rsidRPr="00D63F90" w:rsidSect="00976DF4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2DF09" w14:textId="77777777" w:rsidR="002912C5" w:rsidRDefault="002912C5" w:rsidP="00D63F90">
      <w:pPr>
        <w:spacing w:after="0" w:line="240" w:lineRule="auto"/>
      </w:pPr>
      <w:r>
        <w:separator/>
      </w:r>
    </w:p>
  </w:endnote>
  <w:endnote w:type="continuationSeparator" w:id="0">
    <w:p w14:paraId="76ED9B85" w14:textId="77777777" w:rsidR="002912C5" w:rsidRDefault="002912C5" w:rsidP="00D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Bookletter 1911">
    <w:altName w:val="Cambria"/>
    <w:charset w:val="A2"/>
    <w:family w:val="auto"/>
    <w:pitch w:val="variable"/>
    <w:sig w:usb0="8000002F" w:usb1="0000004A" w:usb2="00000000" w:usb3="00000000" w:csb0="00000092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2A592" w14:textId="77777777" w:rsidR="002912C5" w:rsidRDefault="002912C5" w:rsidP="00D63F90">
      <w:pPr>
        <w:spacing w:after="0" w:line="240" w:lineRule="auto"/>
      </w:pPr>
      <w:r>
        <w:separator/>
      </w:r>
    </w:p>
  </w:footnote>
  <w:footnote w:type="continuationSeparator" w:id="0">
    <w:p w14:paraId="2CE2D3FA" w14:textId="77777777" w:rsidR="002912C5" w:rsidRDefault="002912C5" w:rsidP="00D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BBC8A" w14:textId="4F3DD405" w:rsidR="00D63F90" w:rsidRDefault="002912C5">
    <w:pPr>
      <w:pStyle w:val="Header"/>
    </w:pPr>
    <w:r>
      <w:rPr>
        <w:noProof/>
      </w:rPr>
      <w:pict w14:anchorId="28FEB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95376" o:spid="_x0000_s2057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#eaf1dd [662]" stroked="f">
          <v:fill opacity=".5"/>
          <v:textpath style="font-family:&quot;Goudy Bookletter 1911&quot;;font-size:1pt" string="IJMS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414B7" w14:textId="016FE3D0" w:rsidR="00D63F90" w:rsidRPr="00D93A68" w:rsidRDefault="002912C5" w:rsidP="00D93A68">
    <w:pPr>
      <w:pStyle w:val="Header"/>
    </w:pPr>
    <w:r>
      <w:rPr>
        <w:noProof/>
      </w:rPr>
      <w:pict w14:anchorId="4BB1D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95377" o:spid="_x0000_s2058" type="#_x0000_t136" style="position:absolute;margin-left:0;margin-top:0;width:456.8pt;height:152.25pt;rotation:315;z-index:-251651072;mso-position-horizontal:center;mso-position-horizontal-relative:margin;mso-position-vertical:center;mso-position-vertical-relative:margin" o:allowincell="f" fillcolor="#eaf1dd [662]" stroked="f">
          <v:fill opacity=".5"/>
          <v:textpath style="font-family:&quot;Goudy Bookletter 1911&quot;;font-size:1pt" string="IJMS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0DC3E" w14:textId="0E39BA01" w:rsidR="00D93A68" w:rsidRPr="00D93A68" w:rsidRDefault="00014E25" w:rsidP="00D93A68">
    <w:pPr>
      <w:pStyle w:val="Header"/>
      <w:rPr>
        <w:rFonts w:ascii="Goudy Bookletter 1911" w:hAnsi="Goudy Bookletter 1911"/>
        <w:b/>
        <w:bCs/>
        <w:color w:val="875A2D"/>
        <w:sz w:val="40"/>
        <w:szCs w:val="40"/>
      </w:rPr>
    </w:pPr>
    <w:r w:rsidRPr="00D93A68">
      <w:rPr>
        <w:rFonts w:ascii="Nunito" w:hAnsi="Nunito"/>
        <w:b/>
        <w:bCs/>
        <w:i/>
        <w:iCs/>
        <w:noProof/>
        <w:color w:val="875A2D"/>
        <w:sz w:val="40"/>
        <w:szCs w:val="40"/>
        <w:lang w:val="en-IN" w:eastAsia="en-IN"/>
      </w:rPr>
      <w:drawing>
        <wp:anchor distT="0" distB="0" distL="114300" distR="114300" simplePos="0" relativeHeight="251659264" behindDoc="0" locked="0" layoutInCell="1" allowOverlap="1" wp14:anchorId="1FAE3E5F" wp14:editId="57A17341">
          <wp:simplePos x="0" y="0"/>
          <wp:positionH relativeFrom="column">
            <wp:posOffset>5219700</wp:posOffset>
          </wp:positionH>
          <wp:positionV relativeFrom="paragraph">
            <wp:posOffset>-266700</wp:posOffset>
          </wp:positionV>
          <wp:extent cx="857250" cy="857250"/>
          <wp:effectExtent l="0" t="0" r="0" b="0"/>
          <wp:wrapNone/>
          <wp:docPr id="139142196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JMSM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2C5">
      <w:rPr>
        <w:noProof/>
      </w:rPr>
      <w:pict w14:anchorId="688883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95375" o:spid="_x0000_s2056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#eaf1dd [662]" stroked="f">
          <v:fill opacity=".5"/>
          <v:textpath style="font-family:&quot;Goudy Bookletter 1911&quot;;font-size:1pt" string="IJMSM"/>
          <w10:wrap anchorx="margin" anchory="margin"/>
        </v:shape>
      </w:pict>
    </w:r>
    <w:r w:rsidR="00D93A68" w:rsidRPr="00D93A68">
      <w:rPr>
        <w:rFonts w:ascii="Goudy Bookletter 1911" w:hAnsi="Goudy Bookletter 1911"/>
        <w:b/>
        <w:bCs/>
        <w:color w:val="875A2D"/>
        <w:sz w:val="40"/>
        <w:szCs w:val="40"/>
      </w:rPr>
      <w:t>International Journal of Multidisciplinary on Science and Management</w:t>
    </w:r>
  </w:p>
  <w:p w14:paraId="5AA114F2" w14:textId="77777777" w:rsidR="00D63F90" w:rsidRDefault="00D63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6F6423"/>
    <w:multiLevelType w:val="hybridMultilevel"/>
    <w:tmpl w:val="D9A6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9">
      <o:colormru v:ext="edit" colors="#fcefd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zA3NrQ0sjAwMzSxNDBS0lEKTi0uzszPAykwrgUAVYyBICwAAAA="/>
  </w:docVars>
  <w:rsids>
    <w:rsidRoot w:val="00B47730"/>
    <w:rsid w:val="00014E25"/>
    <w:rsid w:val="00034616"/>
    <w:rsid w:val="0006063C"/>
    <w:rsid w:val="000B2532"/>
    <w:rsid w:val="0015074B"/>
    <w:rsid w:val="001764C3"/>
    <w:rsid w:val="001D305F"/>
    <w:rsid w:val="002912C5"/>
    <w:rsid w:val="0029639D"/>
    <w:rsid w:val="00326F90"/>
    <w:rsid w:val="003D3993"/>
    <w:rsid w:val="004F7395"/>
    <w:rsid w:val="00531E64"/>
    <w:rsid w:val="00564000"/>
    <w:rsid w:val="006C41D8"/>
    <w:rsid w:val="007B3269"/>
    <w:rsid w:val="008A4DEA"/>
    <w:rsid w:val="00922AF2"/>
    <w:rsid w:val="00960403"/>
    <w:rsid w:val="00976DF4"/>
    <w:rsid w:val="00A03C17"/>
    <w:rsid w:val="00A20227"/>
    <w:rsid w:val="00A77DE4"/>
    <w:rsid w:val="00A87B44"/>
    <w:rsid w:val="00AA1D8D"/>
    <w:rsid w:val="00AA5899"/>
    <w:rsid w:val="00AD6F9C"/>
    <w:rsid w:val="00B44AA9"/>
    <w:rsid w:val="00B47730"/>
    <w:rsid w:val="00BD636C"/>
    <w:rsid w:val="00BF47D4"/>
    <w:rsid w:val="00C40805"/>
    <w:rsid w:val="00CB0664"/>
    <w:rsid w:val="00D63F90"/>
    <w:rsid w:val="00D93A68"/>
    <w:rsid w:val="00DD24DE"/>
    <w:rsid w:val="00E32CB8"/>
    <w:rsid w:val="00E519BA"/>
    <w:rsid w:val="00E71920"/>
    <w:rsid w:val="00F0106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o:colormru v:ext="edit" colors="#fcefd8"/>
    </o:shapedefaults>
    <o:shapelayout v:ext="edit">
      <o:idmap v:ext="edit" data="1"/>
    </o:shapelayout>
  </w:shapeDefaults>
  <w:decimalSymbol w:val="."/>
  <w:listSeparator w:val=","/>
  <w14:docId w14:val="5CF0F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jmsm.prtechnologysolution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CD6DEF-23C2-46D8-824C-D7D196A2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UnKnown</cp:lastModifiedBy>
  <cp:revision>39</cp:revision>
  <dcterms:created xsi:type="dcterms:W3CDTF">2013-12-23T23:15:00Z</dcterms:created>
  <dcterms:modified xsi:type="dcterms:W3CDTF">2024-04-19T16:38:00Z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bb8af16030532ef4576d4afb3346a58f56193b60acf3b55f1cb66bb3a794e3ce</vt:lpwstr>
  </property>
</Properties>
</file>